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饥饿的地球村  新食物短缺地缘政治学</w:t>
      </w:r>
    </w:p>
    <w:p>
      <w:r>
        <w:rPr>
          <w:rFonts w:ascii="宋体" w:hAnsi="宋体" w:eastAsia="宋体"/>
          <w:sz w:val="24"/>
        </w:rPr>
        <w:t>（美）莱斯特·R·布朗著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饥饿的地球村  新食物短缺地缘政治学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本书出售、求购地址：https://www.jiaokey.com/book/detail/13130980.html</w:t>
      </w:r>
    </w:p>
    <w:p>
      <w:r>
        <w:t>更多相关图书推荐：https://www.jiaokey.com</w:t>
      </w:r>
    </w:p>
    <w:p>
      <w:r>
        <w:t>（美）莱斯特·R·布朗著 其他作品：https://www.jiaokey.com/tag/（美）莱斯特·R·布朗著.html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关键词搜索：https://www.jiaokey.com/tag/饥饿的地球村  新食物短缺地缘政治学.html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