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书名：高血压饮食速查</w:t>
      </w:r>
    </w:p>
    <w:p>
      <w:r>
        <w:t>作者：傅延龄主编</w:t>
      </w:r>
    </w:p>
    <w:p>
      <w:r>
        <w:t>出版社：青岛：青岛出版社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高血压饮食速查 评论地址：https://www.jiaokey.com/book/detail/13130974.html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