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与成功直接对话  成功精英创业职场经商管理语录</w:t>
      </w:r>
    </w:p>
    <w:p>
      <w:r>
        <w:rPr>
          <w:rFonts w:ascii="宋体" w:hAnsi="宋体" w:eastAsia="宋体"/>
          <w:sz w:val="24"/>
        </w:rPr>
        <w:t>李方贞编著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与成功直接对话  成功精英创业职场经商管理语录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本书出售、求购地址：https://www.jiaokey.com/book/detail/13130972.html</w:t>
      </w:r>
    </w:p>
    <w:p>
      <w:r>
        <w:t>更多相关图书推荐：https://www.jiaokey.com</w:t>
      </w:r>
    </w:p>
    <w:p>
      <w:r>
        <w:t>李方贞编著 其他作品：https://www.jiaokey.com/tag/李方贞编著.html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关键词搜索：https://www.jiaokey.com/tag/与成功直接对话  成功精英创业职场经商管理语录.html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