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书名：大话世界历史丛书  碎碎念日本</w:t>
      </w:r>
    </w:p>
    <w:p>
      <w:r>
        <w:t>作者：刘克敌主编；卢俊颖，范凡编著</w:t>
      </w:r>
    </w:p>
    <w:p>
      <w:r>
        <w:t>出版社：福州:福建教育出版社,2013.01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大话世界历史丛书  碎碎念日本 评论地址：https://www.jiaokey.com/book/detail/13130964.html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