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我能做个好孩子  改变孩子一生的一件小事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我能做个好孩子  改变孩子一生的一件小事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本书出售、求购地址：https://www.jiaokey.com/book/detail/13130950.html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关键词搜索：https://www.jiaokey.com/tag/我能做个好孩子  改变孩子一生的一件小事.html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