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拯救乳房  典藏版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拯救乳房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本书出售、求购地址：https://www.jiaokey.com/book/detail/13130932.html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关键词搜索：https://www.jiaokey.com/tag/拯救乳房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