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（清）吴敬梓著；王永坐编著；张泉主编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（清）吴敬梓著；王永坐编著；张泉主编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本书出售、求购地址：https://www.jiaokey.com/book/detail/13130923.html</w:t>
      </w:r>
    </w:p>
    <w:p>
      <w:r>
        <w:t>更多相关图书推荐：https://www.jiaokey.com</w:t>
      </w:r>
    </w:p>
    <w:p>
      <w:r>
        <w:t>（清）吴敬梓著；王永坐编著；张泉主编 其他作品：https://www.jiaokey.com/tag/（清）吴敬梓著；王永坐编著；张泉主编.html</w:t>
      </w:r>
    </w:p>
    <w:p>
      <w:r>
        <w:t>延吉:延边教育出版社,2012.12 出版图书：https://www.jiaokey.com/tag/延吉:延边教育出版社,2012.12.html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