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文学鲁军新锐文丛  我是好人  王宗坤卷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文学鲁军新锐文丛  我是好人  王宗坤卷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本书出售、求购地址：https://www.jiaokey.com/book/detail/13130916.html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关键词搜索：https://www.jiaokey.com/tag/文学鲁军新锐文丛  我是好人  王宗坤卷.html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