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书名：大学生心理健康教育教程</w:t>
      </w:r>
    </w:p>
    <w:p>
      <w:r>
        <w:t>作者：王丽焕，张录全，肖建伟主编；范甜，郭世魁，商士杰等副主编；黄洁，楼稚，李贺等编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总页数：240</w:t>
      </w:r>
    </w:p>
    <w:p>
      <w:r>
        <w:t>更多请访问教客网: www.jiaokey.com</w:t>
      </w:r>
    </w:p>
    <w:p>
      <w:r>
        <w:t>大学生心理健康教育教程 评论地址：https://www.jiaokey.com/book/detail/13130901.html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