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准爸爸孕期指导圣经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准爸爸孕期指导圣经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本书出售、求购地址：https://www.jiaokey.com/book/detail/13130893.html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关键词搜索：https://www.jiaokey.com/tag/准爸爸孕期指导圣经.html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