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发掘孩子自信乐观的益智故事馆</w:t>
      </w:r>
    </w:p>
    <w:p>
      <w:r>
        <w:rPr>
          <w:rFonts w:ascii="宋体" w:hAnsi="宋体" w:eastAsia="宋体"/>
          <w:sz w:val="24"/>
        </w:rPr>
        <w:t>赵亚娟编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发掘孩子自信乐观的益智故事馆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本书出售、求购地址：https://www.jiaokey.com/book/detail/13130891.html</w:t>
      </w:r>
    </w:p>
    <w:p>
      <w:r>
        <w:t>更多相关图书推荐：https://www.jiaokey.com</w:t>
      </w:r>
    </w:p>
    <w:p>
      <w:r>
        <w:t>赵亚娟编 其他作品：https://www.jiaokey.com/tag/赵亚娟编.html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关键词搜索：https://www.jiaokey.com/tag/发掘孩子自信乐观的益智故事馆.html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