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苏俄的妇女</w:t>
      </w:r>
    </w:p>
    <w:p>
      <w:r>
        <w:rPr>
          <w:rFonts w:ascii="宋体" w:hAnsi="宋体" w:eastAsia="宋体"/>
          <w:sz w:val="24"/>
        </w:rPr>
        <w:t>（美）J.Smith著；蔡永裳，董绍明译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（美）J.Smith著；蔡永裳，董绍明译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本书出售、求购地址：https://www.jiaokey.com/book/detail/13130812.html</w:t>
      </w:r>
    </w:p>
    <w:p>
      <w:r>
        <w:t>更多相关图书推荐：https://www.jiaokey.com</w:t>
      </w:r>
    </w:p>
    <w:p>
      <w:r>
        <w:t>（美）J.Smith著；蔡永裳，董绍明译 其他作品：https://www.jiaokey.com/tag/（美）J.Smith著；蔡永裳，董绍明译.html</w:t>
      </w:r>
    </w:p>
    <w:p>
      <w:r>
        <w:t>中华书局 出版图书：https://www.jiaokey.com/tag/中华书局.html</w:t>
      </w:r>
    </w:p>
    <w:p>
      <w:r>
        <w:t>关键词搜索：https://www.jiaokey.com/tag/苏俄的妇女.html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