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五四运动与知识青年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五四运动与知识青年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本书出售、求购地址：https://www.jiaokey.com/book/detail/13130802.html</w:t>
      </w:r>
    </w:p>
    <w:p>
      <w:r>
        <w:t>更多相关图书推荐：https://www.jiaokey.com</w:t>
      </w:r>
    </w:p>
    <w:p>
      <w:r>
        <w:t>东北书店 出版图书：https://www.jiaokey.com/tag/东北书店.html</w:t>
      </w:r>
    </w:p>
    <w:p>
      <w:r>
        <w:t>关键词搜索：https://www.jiaokey.com/tag/五四运动与知识青年.html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