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三民主义青年团第一届评议会第一次全体会议记录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三民主义青年团第一届评议会第一次全体会议记录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中央干事秘书处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本书出售、求购地址：https://www.jiaokey.com/book/detail/13130730.html</w:t>
      </w:r>
    </w:p>
    <w:p>
      <w:r>
        <w:t>更多相关图书推荐：https://www.jiaokey.com</w:t>
      </w:r>
    </w:p>
    <w:p>
      <w:r>
        <w:t>中央干事秘书处 出版图书：https://www.jiaokey.com/tag/中央干事秘书处.html</w:t>
      </w:r>
    </w:p>
    <w:p>
      <w:r>
        <w:t>关键词搜索：https://www.jiaokey.com/tag/三民主义青年团第一届评议会第一次全体会议记录.html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