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书名：论青年的修养</w:t>
      </w:r>
    </w:p>
    <w:p>
      <w:r>
        <w:t>作者：</w:t>
      </w:r>
    </w:p>
    <w:p>
      <w:r>
        <w:t>出版社：辽东建国出版社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论青年的修养 评论地址：https://www.jiaokey.com/book/detail/13130700.html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