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全国青年团结起来在毛泽东旗帜下前进-中华全国青年第一次代表大会文献</w:t>
      </w:r>
    </w:p>
    <w:p>
      <w:r>
        <w:rPr>
          <w:rFonts w:ascii="宋体" w:hAnsi="宋体" w:eastAsia="宋体"/>
          <w:sz w:val="24"/>
        </w:rPr>
        <w:t>中国青年社辑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全国青年团结起来在毛泽东旗帜下前进-中华全国青年第一次代表大会文献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本书出售、求购地址：https://www.jiaokey.com/book/detail/13130674.html</w:t>
      </w:r>
    </w:p>
    <w:p>
      <w:r>
        <w:t>更多相关图书推荐：https://www.jiaokey.com</w:t>
      </w:r>
    </w:p>
    <w:p>
      <w:r>
        <w:t>中国青年社辑 其他作品：https://www.jiaokey.com/tag/中国青年社辑.html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关键词搜索：https://www.jiaokey.com/tag/全国青年团结起来在毛泽东旗帜下前进-中华全国青年第一次代表大会文献.html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