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明宪宗  1  卷11-13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明宪宗  1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本书出售、求购地址：https://www.jiaokey.com/book/detail/13130615.html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明宪宗  1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