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明英宗前  卷8-10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明英宗前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本书出售、求购地址：https://www.jiaokey.com/book/detail/13130610.html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明英宗前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