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卷285-289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卷285-289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本书出售、求购地址：https://www.jiaokey.com/book/detail/13130606.html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卷285-289.html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