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卷195-199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卷195-199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本书出售、求购地址：https://www.jiaokey.com/book/detail/13130605.html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卷195-199.html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