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卷123-127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卷123-127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本书出售、求购地址：https://www.jiaokey.com/book/detail/13130600.html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卷123-127.html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