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卷103-107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卷103-107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本书出售、求购地址：https://www.jiaokey.com/book/detail/13130598.html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卷103-107.html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