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历史纲鉴补注  卷19-23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历史纲鉴补注  卷19-23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本书出售、求购地址：https://www.jiaokey.com/book/detail/13130558.html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历史纲鉴补注  卷19-23.html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