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卷41-43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卷41-43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本书出售、求购地址：https://www.jiaokey.com/book/detail/13130506.html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卷41-43.html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