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卷31-35  寻阳万氏再刻本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卷31-35  寻阳万氏再刻本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本书出售、求购地址：https://www.jiaokey.com/book/detail/13130345.html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卷31-35  寻阳万氏再刻本.html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