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卷67  上  清代早期书家法家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卷67  上  清代早期书家法家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本书出售、求购地址：https://www.jiaokey.com/book/detail/13130263.html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卷67  上  清代早期书家法家.html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