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卷65  李瑞清书法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卷65  李瑞清书法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卷65  李瑞清书法.html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