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卷64  张謇书法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卷64  张謇书法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卷64  张謇书法.html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