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卷62  林则徐  曾国藩  左宗棠书法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卷62  林则徐  曾国藩  左宗棠书法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卷62  林则徐  曾国藩  左宗棠书法.html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