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卷61  伊秉绶  杨岘  俞樾书法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卷61  伊秉绶  杨岘  俞樾书法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本书出售、求购地址：https://www.jiaokey.com/book/detail/13130257.html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卷61  伊秉绶  杨岘  俞樾书法.html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