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卷59  金农  郑燮  朱耷书法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卷59  金农  郑燮  朱耷书法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本书出售、求购地址：https://www.jiaokey.com/book/detail/13130255.html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卷59  金农  郑燮  朱耷书法.html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