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卷58  刘墉  王文治书法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卷58  刘墉  王文治书法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本书出售、求购地址：https://www.jiaokey.com/book/detail/13130254.html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卷58  刘墉  王文治书法.html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