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卷57  曾熙书法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卷57  曾熙书法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卷57  曾熙书法.html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