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卷56  吴昌硕书法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卷56  吴昌硕书法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本书出售、求购地址：https://www.jiaokey.com/book/detail/13130252.html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卷56  吴昌硕书法.html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