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卷54  杨沂孙书法  卷55  赵之谦书法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卷54  杨沂孙书法  卷55  赵之谦书法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卷54  杨沂孙书法  卷55  赵之谦书法.html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