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卷53  何绍基书法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卷53  何绍基书法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卷53  何绍基书法.html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