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卷52  下  邓石如书法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卷52  下  邓石如书法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卷52  下  邓石如书法.html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