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卷51  钱沣书法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卷51  钱沣书法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卷51  钱沣书法.html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