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卷49  下  王铎书法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卷49  下  王铎书法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卷49  下  王铎书法.html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