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卷49  中  王铎书法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卷49  中  王铎书法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本书出售、求购地址：https://www.jiaokey.com/book/detail/13130244.html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卷49  中  王铎书法.html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