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卷48  清代皇帝宗室书法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卷48  清代皇帝宗室书法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卷48  清代皇帝宗室书法.html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