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卷44  下  张瑞图书法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卷44  下  张瑞图书法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本书出售、求购地址：https://www.jiaokey.com/book/detail/13130235.html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卷44  下  张瑞图书法.html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