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卷43  唐寅  徐渭  王宠书法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卷43  唐寅  徐渭  王宠书法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本书出售、求购地址：https://www.jiaokey.com/book/detail/13130233.html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卷43  唐寅  徐渭  王宠书法.html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