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卷37  明代帝王书法  卷38  王守仁书法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卷37  明代帝王书法  卷38  王守仁书法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本书出售、求购地址：https://www.jiaokey.com/book/detail/13130227.html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卷37  明代帝王书法  卷38  王守仁书法.html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