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卷32  张即之书法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卷32  张即之书法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卷32  张即之书法.html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