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卷30  上  黄庭坚书法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卷30  上  黄庭坚书法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卷30  上  黄庭坚书法.html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