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卷29  中  苏轼书法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卷29  中  苏轼书法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本书出售、求购地址：https://www.jiaokey.com/book/detail/13130209.html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卷29  中  苏轼书法.html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