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卷27  宋代帝王书法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卷27  宋代帝王书法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本书出售、求购地址：https://www.jiaokey.com/book/detail/13130207.html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卷27  宋代帝王书法.html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