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卷25  中  唐代其他书家书法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卷25  中  唐代其他书家书法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卷25  中  唐代其他书家书法.html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