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卷24  吴世南  欧阳通  薛稷书法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卷24  吴世南  欧阳通  薛稷书法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卷24  吴世南  欧阳通  薛稷书法.html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